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1D4F" w14:textId="77777777" w:rsidR="003A7661" w:rsidRDefault="003A7661" w:rsidP="003A7661">
      <w:pPr>
        <w:rPr>
          <w:rFonts w:cstheme="majorHAnsi"/>
          <w:lang w:val="es-CL"/>
        </w:rPr>
      </w:pPr>
    </w:p>
    <w:p w14:paraId="534B5696" w14:textId="77777777" w:rsidR="0000618E" w:rsidRDefault="003A7661" w:rsidP="003A7661">
      <w:pPr>
        <w:spacing w:after="0"/>
        <w:jc w:val="center"/>
        <w:rPr>
          <w:rFonts w:ascii="Calibri" w:hAnsi="Calibri" w:cstheme="majorHAnsi"/>
          <w:b/>
          <w:sz w:val="28"/>
          <w:lang w:val="es-CL"/>
        </w:rPr>
      </w:pPr>
      <w:r w:rsidRPr="003A7661">
        <w:rPr>
          <w:rFonts w:ascii="Calibri" w:hAnsi="Calibri" w:cstheme="majorHAnsi"/>
          <w:b/>
          <w:sz w:val="28"/>
          <w:lang w:val="es-CL"/>
        </w:rPr>
        <w:t xml:space="preserve">PAUTA DE EVALUACIÓN </w:t>
      </w:r>
      <w:r w:rsidR="0000618E">
        <w:rPr>
          <w:rFonts w:ascii="Calibri" w:hAnsi="Calibri" w:cstheme="majorHAnsi"/>
          <w:b/>
          <w:sz w:val="28"/>
          <w:lang w:val="es-CL"/>
        </w:rPr>
        <w:t xml:space="preserve">PROYECTO DE </w:t>
      </w:r>
      <w:r w:rsidRPr="003A7661">
        <w:rPr>
          <w:rFonts w:ascii="Calibri" w:hAnsi="Calibri" w:cstheme="majorHAnsi"/>
          <w:b/>
          <w:sz w:val="28"/>
          <w:lang w:val="es-CL"/>
        </w:rPr>
        <w:t xml:space="preserve">TESIS DOCTORAL </w:t>
      </w:r>
    </w:p>
    <w:p w14:paraId="138C1215" w14:textId="158CBD6A" w:rsidR="00BD1634" w:rsidRPr="003A7661" w:rsidRDefault="003A7661" w:rsidP="003A7661">
      <w:pPr>
        <w:spacing w:after="0"/>
        <w:jc w:val="center"/>
        <w:rPr>
          <w:rFonts w:ascii="Calibri" w:hAnsi="Calibri" w:cstheme="majorHAnsi"/>
          <w:b/>
          <w:sz w:val="28"/>
          <w:lang w:val="es-CL"/>
        </w:rPr>
      </w:pPr>
      <w:r w:rsidRPr="003A7661">
        <w:rPr>
          <w:rFonts w:ascii="Calibri" w:hAnsi="Calibri" w:cstheme="majorHAnsi"/>
          <w:b/>
          <w:sz w:val="28"/>
          <w:lang w:val="es-CL"/>
        </w:rPr>
        <w:t>(PRESENTACIÓN ORAL)</w:t>
      </w:r>
    </w:p>
    <w:p w14:paraId="66F4BACA" w14:textId="08EC5F96" w:rsidR="003A7661" w:rsidRPr="00FC1CFB" w:rsidRDefault="003A7661" w:rsidP="003A7661">
      <w:pPr>
        <w:spacing w:after="0"/>
        <w:jc w:val="center"/>
        <w:rPr>
          <w:rFonts w:ascii="Calibri" w:hAnsi="Calibri" w:cstheme="majorHAnsi"/>
          <w:sz w:val="28"/>
          <w:lang w:val="es-CL"/>
        </w:rPr>
      </w:pPr>
      <w:r w:rsidRPr="00FC1CFB">
        <w:rPr>
          <w:rFonts w:ascii="Calibri" w:hAnsi="Calibri" w:cstheme="majorHAnsi"/>
          <w:sz w:val="28"/>
          <w:lang w:val="es-CL"/>
        </w:rPr>
        <w:t>DOCTORADO EN CIENCIAS DE LA AGRICULTURA Y LA NATURALEZA</w:t>
      </w:r>
    </w:p>
    <w:p w14:paraId="77E229CC" w14:textId="0477FF7D" w:rsidR="00C149D2" w:rsidRPr="003A7661" w:rsidRDefault="00C149D2">
      <w:pPr>
        <w:rPr>
          <w:rFonts w:asciiTheme="majorHAnsi" w:hAnsiTheme="majorHAnsi" w:cstheme="majorHAnsi"/>
          <w:lang w:val="es-CL"/>
        </w:rPr>
      </w:pPr>
    </w:p>
    <w:tbl>
      <w:tblPr>
        <w:tblStyle w:val="Tablaconcuadrcula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3A7661" w:rsidRPr="003A7661" w14:paraId="0D847939" w14:textId="77777777" w:rsidTr="00CF029C">
        <w:tc>
          <w:tcPr>
            <w:tcW w:w="3256" w:type="dxa"/>
            <w:shd w:val="clear" w:color="auto" w:fill="F2F2F2" w:themeFill="background1" w:themeFillShade="F2"/>
          </w:tcPr>
          <w:p w14:paraId="7BF79128" w14:textId="5009DF12" w:rsidR="003A7661" w:rsidRPr="003A7661" w:rsidRDefault="003A7661" w:rsidP="00045C9C">
            <w:pPr>
              <w:rPr>
                <w:rFonts w:asciiTheme="majorHAnsi" w:hAnsiTheme="majorHAnsi" w:cstheme="majorHAnsi"/>
                <w:lang w:val="es-CL"/>
              </w:rPr>
            </w:pPr>
            <w:r w:rsidRPr="003A7661">
              <w:rPr>
                <w:rFonts w:asciiTheme="majorHAnsi" w:hAnsiTheme="majorHAnsi" w:cstheme="majorHAnsi"/>
                <w:lang w:val="es-CL"/>
              </w:rPr>
              <w:t xml:space="preserve">Nombre </w:t>
            </w:r>
            <w:r>
              <w:rPr>
                <w:rFonts w:asciiTheme="majorHAnsi" w:hAnsiTheme="majorHAnsi" w:cstheme="majorHAnsi"/>
                <w:lang w:val="es-CL"/>
              </w:rPr>
              <w:t>E</w:t>
            </w:r>
            <w:r w:rsidRPr="003A7661">
              <w:rPr>
                <w:rFonts w:asciiTheme="majorHAnsi" w:hAnsiTheme="majorHAnsi" w:cstheme="majorHAnsi"/>
                <w:lang w:val="es-CL"/>
              </w:rPr>
              <w:t>studiante</w:t>
            </w:r>
          </w:p>
        </w:tc>
        <w:tc>
          <w:tcPr>
            <w:tcW w:w="5953" w:type="dxa"/>
          </w:tcPr>
          <w:p w14:paraId="6388ADE8" w14:textId="6F119851" w:rsidR="003A7661" w:rsidRPr="008172C3" w:rsidRDefault="003A7661" w:rsidP="00045C9C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3A7661" w:rsidRPr="003A7661" w14:paraId="15B98CE3" w14:textId="77777777" w:rsidTr="00CF029C">
        <w:tc>
          <w:tcPr>
            <w:tcW w:w="3256" w:type="dxa"/>
            <w:shd w:val="clear" w:color="auto" w:fill="F2F2F2" w:themeFill="background1" w:themeFillShade="F2"/>
          </w:tcPr>
          <w:p w14:paraId="2E2B2E50" w14:textId="549C1D87" w:rsidR="003A7661" w:rsidRPr="003A7661" w:rsidRDefault="003A7661" w:rsidP="00045C9C">
            <w:pPr>
              <w:rPr>
                <w:rFonts w:asciiTheme="majorHAnsi" w:hAnsiTheme="majorHAnsi" w:cstheme="majorHAnsi"/>
                <w:lang w:val="es-CL"/>
              </w:rPr>
            </w:pPr>
            <w:r w:rsidRPr="003A7661">
              <w:rPr>
                <w:rFonts w:asciiTheme="majorHAnsi" w:hAnsiTheme="majorHAnsi" w:cstheme="majorHAnsi"/>
                <w:lang w:val="es-CL"/>
              </w:rPr>
              <w:t>Nombre Evaluador</w:t>
            </w:r>
          </w:p>
        </w:tc>
        <w:tc>
          <w:tcPr>
            <w:tcW w:w="5953" w:type="dxa"/>
          </w:tcPr>
          <w:p w14:paraId="499C8C27" w14:textId="110D5B55" w:rsidR="003A7661" w:rsidRPr="003D27FD" w:rsidRDefault="003A7661" w:rsidP="00045C9C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3A7661" w:rsidRPr="003A7661" w14:paraId="2BEBDE99" w14:textId="77777777" w:rsidTr="00CF029C">
        <w:tc>
          <w:tcPr>
            <w:tcW w:w="3256" w:type="dxa"/>
            <w:shd w:val="clear" w:color="auto" w:fill="F2F2F2" w:themeFill="background1" w:themeFillShade="F2"/>
          </w:tcPr>
          <w:p w14:paraId="0A5E9658" w14:textId="0C76D933" w:rsidR="003A7661" w:rsidRPr="003A7661" w:rsidRDefault="003A7661" w:rsidP="00045C9C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Fecha</w:t>
            </w:r>
          </w:p>
        </w:tc>
        <w:tc>
          <w:tcPr>
            <w:tcW w:w="5953" w:type="dxa"/>
          </w:tcPr>
          <w:p w14:paraId="69BA5215" w14:textId="487581C1" w:rsidR="003A7661" w:rsidRPr="003D27FD" w:rsidRDefault="003A7661" w:rsidP="00045C9C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0A911C4E" w14:textId="77777777" w:rsidR="003A7661" w:rsidRPr="003A7661" w:rsidRDefault="003A7661">
      <w:pPr>
        <w:rPr>
          <w:rFonts w:asciiTheme="majorHAnsi" w:hAnsiTheme="majorHAnsi" w:cstheme="majorHAnsi"/>
          <w:lang w:val="es-CL"/>
        </w:rPr>
      </w:pPr>
    </w:p>
    <w:p w14:paraId="17C95B0F" w14:textId="2378BB02" w:rsidR="00BD1634" w:rsidRPr="003A7661" w:rsidRDefault="00F765D3" w:rsidP="00C149D2">
      <w:pPr>
        <w:pStyle w:val="Ttulo2"/>
        <w:numPr>
          <w:ilvl w:val="0"/>
          <w:numId w:val="10"/>
        </w:numPr>
        <w:rPr>
          <w:rFonts w:cstheme="majorHAnsi"/>
          <w:color w:val="auto"/>
          <w:sz w:val="22"/>
          <w:szCs w:val="22"/>
          <w:lang w:val="es-CL"/>
        </w:rPr>
      </w:pPr>
      <w:r w:rsidRPr="003A7661">
        <w:rPr>
          <w:rFonts w:cstheme="majorHAnsi"/>
          <w:color w:val="auto"/>
          <w:sz w:val="22"/>
          <w:szCs w:val="22"/>
          <w:lang w:val="es-CL"/>
        </w:rPr>
        <w:t>Presentación de</w:t>
      </w:r>
      <w:r w:rsidR="00B239BD">
        <w:rPr>
          <w:rFonts w:cstheme="majorHAnsi"/>
          <w:color w:val="auto"/>
          <w:sz w:val="22"/>
          <w:szCs w:val="22"/>
          <w:lang w:val="es-CL"/>
        </w:rPr>
        <w:t>l Proyecto de</w:t>
      </w:r>
      <w:r w:rsidR="0057725A" w:rsidRPr="003A7661">
        <w:rPr>
          <w:rFonts w:cstheme="majorHAnsi"/>
          <w:color w:val="auto"/>
          <w:sz w:val="22"/>
          <w:szCs w:val="22"/>
          <w:lang w:val="es-CL"/>
        </w:rPr>
        <w:t xml:space="preserve"> Tesis</w:t>
      </w:r>
      <w:r w:rsidRPr="003A7661">
        <w:rPr>
          <w:rFonts w:cstheme="majorHAnsi"/>
          <w:color w:val="auto"/>
          <w:sz w:val="22"/>
          <w:szCs w:val="22"/>
          <w:lang w:val="es-CL"/>
        </w:rPr>
        <w:t xml:space="preserve"> (60% de la nota final)</w:t>
      </w:r>
      <w:r w:rsidR="00C149D2" w:rsidRPr="003A7661">
        <w:rPr>
          <w:rFonts w:cstheme="majorHAnsi"/>
          <w:color w:val="auto"/>
          <w:sz w:val="22"/>
          <w:szCs w:val="22"/>
          <w:lang w:val="es-CL"/>
        </w:rPr>
        <w:t xml:space="preserve"> (Escala 1 a 7)</w:t>
      </w:r>
    </w:p>
    <w:p w14:paraId="48A222A1" w14:textId="77777777" w:rsidR="00C149D2" w:rsidRPr="00AC4B21" w:rsidRDefault="00C149D2" w:rsidP="00C149D2">
      <w:pPr>
        <w:rPr>
          <w:lang w:val="es-CL"/>
        </w:rPr>
      </w:pPr>
    </w:p>
    <w:tbl>
      <w:tblPr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082"/>
        <w:gridCol w:w="879"/>
        <w:gridCol w:w="2268"/>
      </w:tblGrid>
      <w:tr w:rsidR="00BD1634" w:rsidRPr="00AC4B21" w14:paraId="19F68DB3" w14:textId="77777777" w:rsidTr="00FC1CFB">
        <w:tc>
          <w:tcPr>
            <w:tcW w:w="1980" w:type="dxa"/>
            <w:shd w:val="clear" w:color="auto" w:fill="F2F2F2" w:themeFill="background1" w:themeFillShade="F2"/>
          </w:tcPr>
          <w:p w14:paraId="22B7067F" w14:textId="77777777" w:rsidR="00BD1634" w:rsidRPr="00AC4B21" w:rsidRDefault="00F765D3" w:rsidP="003A766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lang w:val="es-CL"/>
              </w:rPr>
              <w:t>Criterio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62810AE1" w14:textId="77777777" w:rsidR="00BD1634" w:rsidRPr="00AC4B21" w:rsidRDefault="00F765D3" w:rsidP="003A766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lang w:val="es-CL"/>
              </w:rPr>
              <w:t>Definición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0B8B444A" w14:textId="3B6E7E01" w:rsidR="00BD1634" w:rsidRPr="00AC4B21" w:rsidRDefault="00C149D2" w:rsidP="003A766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lang w:val="es-CL"/>
              </w:rPr>
              <w:t>Nota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8C78998" w14:textId="77777777" w:rsidR="00BD1634" w:rsidRPr="00AC4B21" w:rsidRDefault="00F765D3" w:rsidP="003A766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lang w:val="es-CL"/>
              </w:rPr>
              <w:t>Observaciones</w:t>
            </w:r>
          </w:p>
        </w:tc>
      </w:tr>
      <w:tr w:rsidR="0000618E" w:rsidRPr="00AC4B21" w14:paraId="21F09659" w14:textId="77777777" w:rsidTr="00E75EB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A6BAB6" w14:textId="7777777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Dominio del tema (20%)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715591CF" w14:textId="766EB06E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/>
                <w:lang w:val="es-CL"/>
              </w:rPr>
              <w:t>Demuestra comprensión profunda del problema, objetivos, métodos y relevancia científica.</w:t>
            </w:r>
          </w:p>
        </w:tc>
        <w:tc>
          <w:tcPr>
            <w:tcW w:w="879" w:type="dxa"/>
          </w:tcPr>
          <w:p w14:paraId="7AC7AD27" w14:textId="18E4AFA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594AB437" w14:textId="51CE4361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7C1161AE" w14:textId="77777777" w:rsidTr="00E75EB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5C48B2E" w14:textId="7777777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Claridad y organización (15%)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001C3C0E" w14:textId="5720DA6D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/>
                <w:lang w:val="es-CL"/>
              </w:rPr>
              <w:t>Exposición ordenada, secuencial y coherente de ideas; facilita la comprensión del proyecto de tesis.</w:t>
            </w:r>
          </w:p>
        </w:tc>
        <w:tc>
          <w:tcPr>
            <w:tcW w:w="879" w:type="dxa"/>
          </w:tcPr>
          <w:p w14:paraId="56389E7B" w14:textId="6E72496A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5524B3C5" w14:textId="6F928FF9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357DFC62" w14:textId="77777777" w:rsidTr="00E75EB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DD5D9A" w14:textId="7777777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Pertinencia de los contenidos (10%)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645CAD7E" w14:textId="185803E8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/>
                <w:lang w:val="es-CL"/>
              </w:rPr>
              <w:t>Prioriza la información relevante y evita detalles innecesarios.</w:t>
            </w:r>
          </w:p>
        </w:tc>
        <w:tc>
          <w:tcPr>
            <w:tcW w:w="879" w:type="dxa"/>
          </w:tcPr>
          <w:p w14:paraId="52789EBA" w14:textId="31774A7D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786E2B3F" w14:textId="03946926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5C7501E7" w14:textId="77777777" w:rsidTr="00E75EB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D48160A" w14:textId="7777777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Uso del lenguaje científico (5%)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118260B1" w14:textId="5DBC3F1E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/>
                <w:lang w:val="es-CL"/>
              </w:rPr>
              <w:t>Uso preciso, adecuado y riguroso de terminología técnica y académica.</w:t>
            </w:r>
          </w:p>
        </w:tc>
        <w:tc>
          <w:tcPr>
            <w:tcW w:w="879" w:type="dxa"/>
          </w:tcPr>
          <w:p w14:paraId="51C41EB9" w14:textId="4871754D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6BDB706D" w14:textId="018EACF9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36262006" w14:textId="77777777" w:rsidTr="00E75EB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FD6E1F3" w14:textId="7777777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Medios de apoyo visual (5%)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41A6D163" w14:textId="1AED0FC5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/>
                <w:lang w:val="es-CL"/>
              </w:rPr>
              <w:t>Uso adecuado de recursos visuales (diapositivas, gráficos, esquemas) para fortalecer la comprensión.</w:t>
            </w:r>
          </w:p>
        </w:tc>
        <w:tc>
          <w:tcPr>
            <w:tcW w:w="879" w:type="dxa"/>
          </w:tcPr>
          <w:p w14:paraId="37BB9FF4" w14:textId="43ADE749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33F41714" w14:textId="598E6A94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759064F6" w14:textId="77777777" w:rsidTr="00E75EB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FA76423" w14:textId="7777777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Síntesis y gestión del tiempo (5%)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03B98A61" w14:textId="19A1360E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/>
                <w:lang w:val="es-CL"/>
              </w:rPr>
              <w:t>Ajusta el contenido al tiempo disponible, priorizando lo esencial.</w:t>
            </w:r>
          </w:p>
        </w:tc>
        <w:tc>
          <w:tcPr>
            <w:tcW w:w="879" w:type="dxa"/>
          </w:tcPr>
          <w:p w14:paraId="7FFE61DC" w14:textId="479B8A5B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5CFD1EB8" w14:textId="35179B27" w:rsidR="0000618E" w:rsidRPr="00AC4B21" w:rsidRDefault="0000618E" w:rsidP="0000618E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CF029C" w:rsidRPr="00AC4B21" w14:paraId="42DFCBA0" w14:textId="77777777" w:rsidTr="00FC1CFB">
        <w:trPr>
          <w:trHeight w:val="546"/>
        </w:trPr>
        <w:tc>
          <w:tcPr>
            <w:tcW w:w="6062" w:type="dxa"/>
            <w:gridSpan w:val="2"/>
            <w:shd w:val="clear" w:color="auto" w:fill="F2F2F2" w:themeFill="background1" w:themeFillShade="F2"/>
            <w:vAlign w:val="center"/>
          </w:tcPr>
          <w:p w14:paraId="4510EBE7" w14:textId="4D01BE96" w:rsidR="00CF029C" w:rsidRPr="00AC4B21" w:rsidRDefault="00CF029C" w:rsidP="00CF029C">
            <w:pPr>
              <w:spacing w:after="0" w:line="240" w:lineRule="auto"/>
              <w:jc w:val="right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Total (60% de la nota final)</w:t>
            </w:r>
          </w:p>
        </w:tc>
        <w:tc>
          <w:tcPr>
            <w:tcW w:w="3147" w:type="dxa"/>
            <w:gridSpan w:val="2"/>
          </w:tcPr>
          <w:p w14:paraId="125E3339" w14:textId="77777777" w:rsidR="00CF029C" w:rsidRPr="00AC4B21" w:rsidRDefault="00CF029C" w:rsidP="003A7661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3F7E35B1" w14:textId="6097AC20" w:rsidR="00C149D2" w:rsidRPr="00AC4B21" w:rsidRDefault="00C149D2">
      <w:pPr>
        <w:rPr>
          <w:rFonts w:asciiTheme="majorHAnsi" w:hAnsiTheme="majorHAnsi" w:cstheme="majorHAnsi"/>
          <w:lang w:val="es-CL"/>
        </w:rPr>
      </w:pPr>
    </w:p>
    <w:p w14:paraId="67DE9899" w14:textId="31E94CCC" w:rsidR="00BD1634" w:rsidRPr="00AC4B21" w:rsidRDefault="00C149D2" w:rsidP="00FC1CFB">
      <w:pPr>
        <w:pStyle w:val="Ttulo2"/>
        <w:numPr>
          <w:ilvl w:val="0"/>
          <w:numId w:val="10"/>
        </w:numPr>
        <w:spacing w:after="240"/>
        <w:rPr>
          <w:rFonts w:cstheme="majorHAnsi"/>
          <w:color w:val="auto"/>
          <w:sz w:val="22"/>
          <w:szCs w:val="22"/>
          <w:lang w:val="es-CL"/>
        </w:rPr>
      </w:pPr>
      <w:r w:rsidRPr="00AC4B21">
        <w:rPr>
          <w:rFonts w:cstheme="majorHAnsi"/>
          <w:lang w:val="es-CL"/>
        </w:rPr>
        <w:br w:type="page"/>
      </w:r>
      <w:r w:rsidR="00F765D3" w:rsidRPr="00AC4B21">
        <w:rPr>
          <w:rFonts w:cstheme="majorHAnsi"/>
          <w:color w:val="auto"/>
          <w:sz w:val="22"/>
          <w:szCs w:val="22"/>
          <w:lang w:val="es-CL"/>
        </w:rPr>
        <w:lastRenderedPageBreak/>
        <w:t xml:space="preserve">Defensa </w:t>
      </w:r>
      <w:r w:rsidR="00B239BD" w:rsidRPr="003A7661">
        <w:rPr>
          <w:rFonts w:cstheme="majorHAnsi"/>
          <w:color w:val="auto"/>
          <w:sz w:val="22"/>
          <w:szCs w:val="22"/>
          <w:lang w:val="es-CL"/>
        </w:rPr>
        <w:t>de</w:t>
      </w:r>
      <w:r w:rsidR="00B239BD">
        <w:rPr>
          <w:rFonts w:cstheme="majorHAnsi"/>
          <w:color w:val="auto"/>
          <w:sz w:val="22"/>
          <w:szCs w:val="22"/>
          <w:lang w:val="es-CL"/>
        </w:rPr>
        <w:t>l Proyecto de</w:t>
      </w:r>
      <w:r w:rsidR="00B239BD" w:rsidRPr="003A7661">
        <w:rPr>
          <w:rFonts w:cstheme="majorHAnsi"/>
          <w:color w:val="auto"/>
          <w:sz w:val="22"/>
          <w:szCs w:val="22"/>
          <w:lang w:val="es-CL"/>
        </w:rPr>
        <w:t xml:space="preserve"> Tesis </w:t>
      </w:r>
      <w:r w:rsidR="00F765D3" w:rsidRPr="00AC4B21">
        <w:rPr>
          <w:rFonts w:cstheme="majorHAnsi"/>
          <w:color w:val="auto"/>
          <w:sz w:val="22"/>
          <w:szCs w:val="22"/>
          <w:lang w:val="es-CL"/>
        </w:rPr>
        <w:t>(40% de la nota final)</w:t>
      </w:r>
      <w:r w:rsidRPr="00AC4B21">
        <w:rPr>
          <w:rFonts w:cstheme="majorHAnsi"/>
          <w:color w:val="auto"/>
          <w:sz w:val="22"/>
          <w:szCs w:val="22"/>
          <w:lang w:val="es-CL"/>
        </w:rPr>
        <w:t xml:space="preserve"> (Escala 1 a 7)</w:t>
      </w:r>
    </w:p>
    <w:tbl>
      <w:tblPr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879"/>
        <w:gridCol w:w="2268"/>
      </w:tblGrid>
      <w:tr w:rsidR="00C149D2" w:rsidRPr="00AC4B21" w14:paraId="71BBC7FF" w14:textId="77777777" w:rsidTr="00FC1CFB">
        <w:tc>
          <w:tcPr>
            <w:tcW w:w="1809" w:type="dxa"/>
            <w:shd w:val="clear" w:color="auto" w:fill="F2F2F2" w:themeFill="background1" w:themeFillShade="F2"/>
          </w:tcPr>
          <w:p w14:paraId="6191027E" w14:textId="77777777" w:rsidR="00BD1634" w:rsidRPr="00AC4B21" w:rsidRDefault="00F765D3" w:rsidP="003A766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bCs/>
                <w:lang w:val="es-CL"/>
              </w:rPr>
              <w:t>Criterio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3197E9B" w14:textId="77777777" w:rsidR="00BD1634" w:rsidRPr="00AC4B21" w:rsidRDefault="00F765D3" w:rsidP="003A766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bCs/>
                <w:lang w:val="es-CL"/>
              </w:rPr>
              <w:t>Definición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541ACA30" w14:textId="768107C4" w:rsidR="00BD1634" w:rsidRPr="00AC4B21" w:rsidRDefault="00C149D2" w:rsidP="003A766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bCs/>
                <w:lang w:val="es-CL"/>
              </w:rPr>
              <w:t>Nota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2CB7106" w14:textId="77777777" w:rsidR="00BD1634" w:rsidRPr="00AC4B21" w:rsidRDefault="00F765D3" w:rsidP="003A766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lang w:val="es-CL"/>
              </w:rPr>
            </w:pPr>
            <w:r w:rsidRPr="00AC4B21">
              <w:rPr>
                <w:rFonts w:asciiTheme="majorHAnsi" w:hAnsiTheme="majorHAnsi" w:cstheme="majorHAnsi"/>
                <w:b/>
                <w:bCs/>
                <w:lang w:val="es-CL"/>
              </w:rPr>
              <w:t>Observaciones</w:t>
            </w:r>
          </w:p>
        </w:tc>
      </w:tr>
      <w:tr w:rsidR="0000618E" w:rsidRPr="00AC4B21" w14:paraId="41B73C1B" w14:textId="77777777" w:rsidTr="00F22B25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BF47327" w14:textId="77777777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Precisión en las respuestas (15%)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BF28032" w14:textId="0B9CBF49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Responde de manera clara, fundamentada y directa a las preguntas del comité.</w:t>
            </w:r>
          </w:p>
        </w:tc>
        <w:tc>
          <w:tcPr>
            <w:tcW w:w="879" w:type="dxa"/>
          </w:tcPr>
          <w:p w14:paraId="212D06FC" w14:textId="4F13EADB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5771BEF2" w14:textId="4A25A8C0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6A2ABB45" w14:textId="77777777" w:rsidTr="00F22B25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D89AAC1" w14:textId="77777777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Capacidad crítica y argumentativa (15%)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5688AE1" w14:textId="507A0EFE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Defiende sus decisiones metodológicas, analiza limitaciones y alternativas.</w:t>
            </w:r>
          </w:p>
        </w:tc>
        <w:tc>
          <w:tcPr>
            <w:tcW w:w="879" w:type="dxa"/>
          </w:tcPr>
          <w:p w14:paraId="66A48844" w14:textId="32A3124B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510C9130" w14:textId="35018523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1D7926FF" w14:textId="77777777" w:rsidTr="00F22B25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45F484C" w14:textId="77777777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Originalidad y aporte (5%)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665333F" w14:textId="4B5FD439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Capacidad para explicar y destacar el potencial aporte científico del Proyecto de tesis.</w:t>
            </w:r>
          </w:p>
        </w:tc>
        <w:tc>
          <w:tcPr>
            <w:tcW w:w="879" w:type="dxa"/>
          </w:tcPr>
          <w:p w14:paraId="036BD51A" w14:textId="165D6AE8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5ADAF86C" w14:textId="18DAFBEF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00618E" w:rsidRPr="00AC4B21" w14:paraId="40450D13" w14:textId="77777777" w:rsidTr="00F22B25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BD9BD5B" w14:textId="77777777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Integración interdisciplinaria (5%)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B423927" w14:textId="36EE26A3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Relaciona el tema del Proyecto de tesis con otros campos de conocimiento relevantes.</w:t>
            </w:r>
          </w:p>
        </w:tc>
        <w:tc>
          <w:tcPr>
            <w:tcW w:w="879" w:type="dxa"/>
          </w:tcPr>
          <w:p w14:paraId="369778FE" w14:textId="23FFB566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268" w:type="dxa"/>
          </w:tcPr>
          <w:p w14:paraId="6C096A6F" w14:textId="23DEDF07" w:rsidR="0000618E" w:rsidRPr="00AC4B21" w:rsidRDefault="0000618E" w:rsidP="0000618E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CF029C" w:rsidRPr="00AC4B21" w14:paraId="4E384633" w14:textId="77777777" w:rsidTr="00FC1CFB">
        <w:trPr>
          <w:trHeight w:val="404"/>
        </w:trPr>
        <w:tc>
          <w:tcPr>
            <w:tcW w:w="6062" w:type="dxa"/>
            <w:gridSpan w:val="2"/>
            <w:shd w:val="clear" w:color="auto" w:fill="F2F2F2" w:themeFill="background1" w:themeFillShade="F2"/>
            <w:vAlign w:val="center"/>
          </w:tcPr>
          <w:p w14:paraId="356265D3" w14:textId="2A4F8A06" w:rsidR="00CF029C" w:rsidRPr="00AC4B21" w:rsidRDefault="00CF029C" w:rsidP="00CF029C">
            <w:pPr>
              <w:spacing w:after="0"/>
              <w:jc w:val="right"/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Total (40% de la nota final)</w:t>
            </w:r>
          </w:p>
        </w:tc>
        <w:tc>
          <w:tcPr>
            <w:tcW w:w="3147" w:type="dxa"/>
            <w:gridSpan w:val="2"/>
          </w:tcPr>
          <w:p w14:paraId="7F006BE6" w14:textId="77777777" w:rsidR="00CF029C" w:rsidRPr="00AC4B21" w:rsidRDefault="00CF029C" w:rsidP="003A7661">
            <w:pPr>
              <w:spacing w:after="0"/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34136932" w14:textId="2E3FEAB2" w:rsidR="00BD1634" w:rsidRPr="00AC4B21" w:rsidRDefault="00BD1634">
      <w:pPr>
        <w:rPr>
          <w:rFonts w:asciiTheme="majorHAnsi" w:hAnsiTheme="majorHAnsi" w:cstheme="majorHAnsi"/>
          <w:lang w:val="es-CL"/>
        </w:rPr>
      </w:pPr>
    </w:p>
    <w:p w14:paraId="67B76E17" w14:textId="66F139E4" w:rsidR="00BD1634" w:rsidRPr="00AC4B21" w:rsidRDefault="00F765D3" w:rsidP="00C149D2">
      <w:pPr>
        <w:pStyle w:val="Ttulo2"/>
        <w:numPr>
          <w:ilvl w:val="0"/>
          <w:numId w:val="10"/>
        </w:numPr>
        <w:rPr>
          <w:rFonts w:cstheme="majorHAnsi"/>
          <w:color w:val="auto"/>
          <w:sz w:val="22"/>
          <w:szCs w:val="22"/>
          <w:lang w:val="es-CL"/>
        </w:rPr>
      </w:pPr>
      <w:r w:rsidRPr="00AC4B21">
        <w:rPr>
          <w:rFonts w:cstheme="majorHAnsi"/>
          <w:color w:val="auto"/>
          <w:sz w:val="22"/>
          <w:szCs w:val="22"/>
          <w:lang w:val="es-CL"/>
        </w:rPr>
        <w:t>Evaluación Global (Comentario cualitativo)</w:t>
      </w:r>
    </w:p>
    <w:p w14:paraId="28433FCD" w14:textId="36F35F6F" w:rsidR="00CF029C" w:rsidRPr="00AC4B21" w:rsidRDefault="00CF029C">
      <w:pPr>
        <w:rPr>
          <w:rFonts w:asciiTheme="majorHAnsi" w:hAnsiTheme="majorHAnsi" w:cstheme="majorHAnsi"/>
          <w:lang w:val="es-CL"/>
        </w:rPr>
      </w:pPr>
    </w:p>
    <w:tbl>
      <w:tblPr>
        <w:tblStyle w:val="Tablaconcuadrcula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CF029C" w:rsidRPr="00AC4B21" w14:paraId="33D49D44" w14:textId="77777777" w:rsidTr="00FC1CFB">
        <w:trPr>
          <w:trHeight w:val="3350"/>
        </w:trPr>
        <w:tc>
          <w:tcPr>
            <w:tcW w:w="2405" w:type="dxa"/>
            <w:shd w:val="clear" w:color="auto" w:fill="F2F2F2" w:themeFill="background1" w:themeFillShade="F2"/>
          </w:tcPr>
          <w:p w14:paraId="06F6F09E" w14:textId="112D0904" w:rsidR="00CF029C" w:rsidRPr="00AC4B21" w:rsidRDefault="00CF029C" w:rsidP="00045C9C">
            <w:pPr>
              <w:rPr>
                <w:rFonts w:asciiTheme="majorHAnsi" w:hAnsiTheme="majorHAnsi" w:cstheme="majorHAnsi"/>
                <w:lang w:val="es-CL"/>
              </w:rPr>
            </w:pPr>
            <w:r w:rsidRPr="00AC4B21">
              <w:rPr>
                <w:rFonts w:asciiTheme="majorHAnsi" w:hAnsiTheme="majorHAnsi" w:cstheme="majorHAnsi"/>
                <w:lang w:val="es-CL"/>
              </w:rPr>
              <w:t>Comentarios Generales del</w:t>
            </w:r>
            <w:r w:rsidR="00FC1CFB" w:rsidRPr="00AC4B21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Pr="00AC4B21">
              <w:rPr>
                <w:rFonts w:asciiTheme="majorHAnsi" w:hAnsiTheme="majorHAnsi" w:cstheme="majorHAnsi"/>
                <w:lang w:val="es-CL"/>
              </w:rPr>
              <w:t>Evaluador</w:t>
            </w:r>
          </w:p>
        </w:tc>
        <w:tc>
          <w:tcPr>
            <w:tcW w:w="6804" w:type="dxa"/>
          </w:tcPr>
          <w:p w14:paraId="4A798AF4" w14:textId="77777777" w:rsidR="00CF029C" w:rsidRPr="00AC4B21" w:rsidRDefault="00CF029C" w:rsidP="00045C9C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31A0F580" w14:textId="77777777" w:rsidR="00CF029C" w:rsidRDefault="00CF029C">
      <w:pPr>
        <w:rPr>
          <w:rFonts w:asciiTheme="majorHAnsi" w:hAnsiTheme="majorHAnsi" w:cstheme="majorHAnsi"/>
          <w:lang w:val="es-CL"/>
        </w:rPr>
      </w:pPr>
    </w:p>
    <w:p w14:paraId="15A9E0D9" w14:textId="77777777" w:rsidR="00BD1634" w:rsidRPr="00CF029C" w:rsidRDefault="00F765D3" w:rsidP="00CF029C">
      <w:pPr>
        <w:pStyle w:val="Ttulo2"/>
        <w:numPr>
          <w:ilvl w:val="0"/>
          <w:numId w:val="10"/>
        </w:numPr>
        <w:rPr>
          <w:rFonts w:cstheme="majorHAnsi"/>
          <w:color w:val="auto"/>
          <w:sz w:val="22"/>
          <w:szCs w:val="22"/>
          <w:lang w:val="es-CL"/>
        </w:rPr>
      </w:pPr>
      <w:r w:rsidRPr="00CF029C">
        <w:rPr>
          <w:rFonts w:cstheme="majorHAnsi"/>
          <w:color w:val="auto"/>
          <w:sz w:val="22"/>
          <w:szCs w:val="22"/>
          <w:lang w:val="es-CL"/>
        </w:rPr>
        <w:t>Cálculo de la Nota Final:</w:t>
      </w:r>
    </w:p>
    <w:p w14:paraId="3A22B49B" w14:textId="036CF317" w:rsidR="00C149D2" w:rsidRDefault="00C149D2" w:rsidP="00CF029C">
      <w:pPr>
        <w:spacing w:after="0"/>
        <w:rPr>
          <w:rFonts w:asciiTheme="majorHAnsi" w:hAnsiTheme="majorHAnsi" w:cstheme="majorHAnsi"/>
          <w:lang w:val="es-CL"/>
        </w:rPr>
      </w:pPr>
    </w:p>
    <w:tbl>
      <w:tblPr>
        <w:tblStyle w:val="Tablaconcuadrcula"/>
        <w:tblW w:w="9209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CF029C" w:rsidRPr="003A7661" w14:paraId="4D7ADDB7" w14:textId="77777777" w:rsidTr="00CF029C">
        <w:trPr>
          <w:trHeight w:val="457"/>
        </w:trPr>
        <w:tc>
          <w:tcPr>
            <w:tcW w:w="32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3E9E87F" w14:textId="1CCA4904" w:rsidR="00CF029C" w:rsidRPr="003A7661" w:rsidRDefault="00CF029C" w:rsidP="00CF029C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P</w:t>
            </w:r>
            <w:r w:rsidRPr="003A7661">
              <w:rPr>
                <w:rFonts w:asciiTheme="majorHAnsi" w:hAnsiTheme="majorHAnsi" w:cstheme="majorHAnsi"/>
                <w:lang w:val="es-CL"/>
              </w:rPr>
              <w:t>resentación</w:t>
            </w:r>
            <w:r>
              <w:rPr>
                <w:rFonts w:asciiTheme="majorHAnsi" w:hAnsiTheme="majorHAnsi" w:cstheme="majorHAnsi"/>
                <w:lang w:val="es-CL"/>
              </w:rPr>
              <w:t xml:space="preserve"> oral</w:t>
            </w:r>
            <w:r w:rsidRPr="003A7661">
              <w:rPr>
                <w:rFonts w:asciiTheme="majorHAnsi" w:hAnsiTheme="majorHAnsi" w:cstheme="majorHAnsi"/>
                <w:lang w:val="es-CL"/>
              </w:rPr>
              <w:t xml:space="preserve"> (60%)</w:t>
            </w:r>
          </w:p>
        </w:tc>
        <w:tc>
          <w:tcPr>
            <w:tcW w:w="5953" w:type="dxa"/>
            <w:tcBorders>
              <w:left w:val="single" w:sz="4" w:space="0" w:color="D9D9D9" w:themeColor="background1" w:themeShade="D9"/>
            </w:tcBorders>
          </w:tcPr>
          <w:p w14:paraId="7F89331D" w14:textId="77777777" w:rsidR="00CF029C" w:rsidRPr="003A7661" w:rsidRDefault="00CF029C" w:rsidP="00045C9C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CF029C" w:rsidRPr="003A7661" w14:paraId="4419CCF7" w14:textId="77777777" w:rsidTr="00CF029C">
        <w:trPr>
          <w:trHeight w:val="418"/>
        </w:trPr>
        <w:tc>
          <w:tcPr>
            <w:tcW w:w="32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988AD2" w14:textId="2B4866A4" w:rsidR="00CF029C" w:rsidRPr="003A7661" w:rsidRDefault="00CF029C" w:rsidP="00CF029C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D</w:t>
            </w:r>
            <w:r w:rsidRPr="003A7661">
              <w:rPr>
                <w:rFonts w:asciiTheme="majorHAnsi" w:hAnsiTheme="majorHAnsi" w:cstheme="majorHAnsi"/>
                <w:lang w:val="es-CL"/>
              </w:rPr>
              <w:t>efensa</w:t>
            </w:r>
            <w:r>
              <w:rPr>
                <w:rFonts w:asciiTheme="majorHAnsi" w:hAnsiTheme="majorHAnsi" w:cstheme="majorHAnsi"/>
                <w:lang w:val="es-CL"/>
              </w:rPr>
              <w:t xml:space="preserve"> Proyecto</w:t>
            </w:r>
            <w:r w:rsidRPr="003A7661">
              <w:rPr>
                <w:rFonts w:asciiTheme="majorHAnsi" w:hAnsiTheme="majorHAnsi" w:cstheme="majorHAnsi"/>
                <w:lang w:val="es-CL"/>
              </w:rPr>
              <w:t xml:space="preserve"> </w:t>
            </w:r>
            <w:r w:rsidR="00B239BD">
              <w:rPr>
                <w:rFonts w:asciiTheme="majorHAnsi" w:hAnsiTheme="majorHAnsi" w:cstheme="majorHAnsi"/>
                <w:lang w:val="es-CL"/>
              </w:rPr>
              <w:t xml:space="preserve">de Tesis </w:t>
            </w:r>
            <w:r w:rsidRPr="003A7661">
              <w:rPr>
                <w:rFonts w:asciiTheme="majorHAnsi" w:hAnsiTheme="majorHAnsi" w:cstheme="majorHAnsi"/>
                <w:lang w:val="es-CL"/>
              </w:rPr>
              <w:t>(40%)</w:t>
            </w:r>
          </w:p>
        </w:tc>
        <w:tc>
          <w:tcPr>
            <w:tcW w:w="5953" w:type="dxa"/>
            <w:tcBorders>
              <w:left w:val="single" w:sz="4" w:space="0" w:color="D9D9D9" w:themeColor="background1" w:themeShade="D9"/>
            </w:tcBorders>
          </w:tcPr>
          <w:p w14:paraId="60129638" w14:textId="77777777" w:rsidR="00CF029C" w:rsidRPr="003A7661" w:rsidRDefault="00CF029C" w:rsidP="00045C9C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CF029C" w:rsidRPr="003A7661" w14:paraId="7735CDEF" w14:textId="77777777" w:rsidTr="00CF029C">
        <w:trPr>
          <w:trHeight w:val="412"/>
        </w:trPr>
        <w:tc>
          <w:tcPr>
            <w:tcW w:w="32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D90BC7" w14:textId="4CDFF6CF" w:rsidR="00CF029C" w:rsidRPr="003A7661" w:rsidRDefault="00CF029C" w:rsidP="00CF029C">
            <w:pPr>
              <w:jc w:val="right"/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Nota Final</w:t>
            </w:r>
          </w:p>
        </w:tc>
        <w:tc>
          <w:tcPr>
            <w:tcW w:w="5953" w:type="dxa"/>
            <w:tcBorders>
              <w:left w:val="single" w:sz="4" w:space="0" w:color="D9D9D9" w:themeColor="background1" w:themeShade="D9"/>
            </w:tcBorders>
          </w:tcPr>
          <w:p w14:paraId="1DA5A84A" w14:textId="77777777" w:rsidR="00CF029C" w:rsidRPr="003A7661" w:rsidRDefault="00CF029C" w:rsidP="00CF029C">
            <w:pPr>
              <w:jc w:val="right"/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05B6766D" w14:textId="77777777" w:rsidR="00CF029C" w:rsidRPr="003A7661" w:rsidRDefault="00CF029C">
      <w:pPr>
        <w:rPr>
          <w:rFonts w:asciiTheme="majorHAnsi" w:hAnsiTheme="majorHAnsi" w:cstheme="majorHAnsi"/>
          <w:lang w:val="es-CL"/>
        </w:rPr>
      </w:pPr>
    </w:p>
    <w:p w14:paraId="10EDDE92" w14:textId="0968FC16" w:rsidR="00BD1634" w:rsidRPr="00C149D2" w:rsidRDefault="00BD1634">
      <w:pPr>
        <w:rPr>
          <w:rFonts w:asciiTheme="majorHAnsi" w:hAnsiTheme="majorHAnsi" w:cstheme="majorHAnsi"/>
        </w:rPr>
      </w:pPr>
    </w:p>
    <w:sectPr w:rsidR="00BD1634" w:rsidRPr="00C149D2" w:rsidSect="003A7661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515E" w14:textId="77777777" w:rsidR="003A7661" w:rsidRDefault="003A7661" w:rsidP="003A7661">
      <w:pPr>
        <w:spacing w:after="0" w:line="240" w:lineRule="auto"/>
      </w:pPr>
      <w:r>
        <w:separator/>
      </w:r>
    </w:p>
  </w:endnote>
  <w:endnote w:type="continuationSeparator" w:id="0">
    <w:p w14:paraId="031007E0" w14:textId="77777777" w:rsidR="003A7661" w:rsidRDefault="003A7661" w:rsidP="003A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956" w14:textId="77777777" w:rsidR="00CF029C" w:rsidRPr="00CF029C" w:rsidRDefault="00CF029C" w:rsidP="00CF029C">
    <w:pPr>
      <w:pStyle w:val="Piedepgina"/>
      <w:ind w:left="-284"/>
      <w:jc w:val="center"/>
      <w:rPr>
        <w:rFonts w:asciiTheme="majorHAnsi" w:hAnsiTheme="majorHAnsi"/>
        <w:sz w:val="18"/>
        <w:lang w:val="es-CL"/>
      </w:rPr>
    </w:pPr>
    <w:r w:rsidRPr="00CF029C">
      <w:rPr>
        <w:rFonts w:asciiTheme="majorHAnsi" w:hAnsiTheme="majorHAnsi"/>
        <w:sz w:val="18"/>
        <w:lang w:val="es-CL"/>
      </w:rPr>
      <w:t>Dirección de Postgrado – Facultad de Agronomía y Sistemas Naturales – Pontificia Universidad Católica de Chile</w:t>
    </w:r>
  </w:p>
  <w:p w14:paraId="22AD6BD0" w14:textId="1A4094B9" w:rsidR="00CF029C" w:rsidRPr="00CF029C" w:rsidRDefault="00860DB5" w:rsidP="00CF029C">
    <w:pPr>
      <w:pStyle w:val="Piedepgina"/>
      <w:jc w:val="center"/>
      <w:rPr>
        <w:rFonts w:asciiTheme="majorHAnsi" w:hAnsiTheme="majorHAnsi"/>
        <w:sz w:val="18"/>
        <w:lang w:val="es-CL"/>
      </w:rPr>
    </w:pPr>
    <w:hyperlink r:id="rId1" w:history="1">
      <w:r w:rsidR="00CF029C" w:rsidRPr="00CF029C">
        <w:rPr>
          <w:rStyle w:val="Hipervnculo"/>
          <w:rFonts w:asciiTheme="majorHAnsi" w:hAnsiTheme="majorHAnsi"/>
          <w:sz w:val="18"/>
          <w:lang w:val="es-CL"/>
        </w:rPr>
        <w:t>https://postgrado.agronomia.uc.cl/</w:t>
      </w:r>
    </w:hyperlink>
    <w:r w:rsidR="00CF029C" w:rsidRPr="00CF029C">
      <w:rPr>
        <w:rFonts w:asciiTheme="majorHAnsi" w:hAnsiTheme="majorHAnsi"/>
        <w:sz w:val="18"/>
        <w:lang w:val="es-CL"/>
      </w:rPr>
      <w:t xml:space="preserve"> –  </w:t>
    </w:r>
    <w:hyperlink r:id="rId2" w:history="1">
      <w:r w:rsidR="00CF029C" w:rsidRPr="00CF029C">
        <w:rPr>
          <w:rStyle w:val="Hipervnculo"/>
          <w:rFonts w:asciiTheme="majorHAnsi" w:hAnsiTheme="majorHAnsi"/>
          <w:sz w:val="18"/>
          <w:lang w:val="es-CL"/>
        </w:rPr>
        <w:t>postgrado.agronomia@uc.cl</w:t>
      </w:r>
    </w:hyperlink>
    <w:r w:rsidR="00CF029C" w:rsidRPr="00CF029C">
      <w:rPr>
        <w:rFonts w:asciiTheme="majorHAnsi" w:hAnsiTheme="majorHAnsi"/>
        <w:sz w:val="18"/>
        <w:lang w:val="es-C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4DDB" w14:textId="77777777" w:rsidR="00FC1CFB" w:rsidRPr="00CF029C" w:rsidRDefault="00FC1CFB" w:rsidP="00FC1CFB">
    <w:pPr>
      <w:pStyle w:val="Piedepgina"/>
      <w:ind w:left="-284"/>
      <w:jc w:val="center"/>
      <w:rPr>
        <w:rFonts w:asciiTheme="majorHAnsi" w:hAnsiTheme="majorHAnsi"/>
        <w:sz w:val="18"/>
        <w:lang w:val="es-CL"/>
      </w:rPr>
    </w:pPr>
    <w:r w:rsidRPr="00CF029C">
      <w:rPr>
        <w:rFonts w:asciiTheme="majorHAnsi" w:hAnsiTheme="majorHAnsi"/>
        <w:sz w:val="18"/>
        <w:lang w:val="es-CL"/>
      </w:rPr>
      <w:t>Dirección de Postgrado – Facultad de Agronomía y Sistemas Naturales – Pontificia Universidad Católica de Chile</w:t>
    </w:r>
  </w:p>
  <w:p w14:paraId="370E4D39" w14:textId="3CBB9C0C" w:rsidR="00FC1CFB" w:rsidRPr="00FC1CFB" w:rsidRDefault="00860DB5" w:rsidP="00FC1CFB">
    <w:pPr>
      <w:pStyle w:val="Piedepgina"/>
      <w:jc w:val="center"/>
      <w:rPr>
        <w:rFonts w:asciiTheme="majorHAnsi" w:hAnsiTheme="majorHAnsi"/>
        <w:sz w:val="18"/>
        <w:lang w:val="es-CL"/>
      </w:rPr>
    </w:pPr>
    <w:hyperlink r:id="rId1" w:history="1">
      <w:r w:rsidR="00FC1CFB" w:rsidRPr="00CF029C">
        <w:rPr>
          <w:rStyle w:val="Hipervnculo"/>
          <w:rFonts w:asciiTheme="majorHAnsi" w:hAnsiTheme="majorHAnsi"/>
          <w:sz w:val="18"/>
          <w:lang w:val="es-CL"/>
        </w:rPr>
        <w:t>https://postgrado.agronomia.uc.cl/</w:t>
      </w:r>
    </w:hyperlink>
    <w:r w:rsidR="00FC1CFB" w:rsidRPr="00CF029C">
      <w:rPr>
        <w:rFonts w:asciiTheme="majorHAnsi" w:hAnsiTheme="majorHAnsi"/>
        <w:sz w:val="18"/>
        <w:lang w:val="es-CL"/>
      </w:rPr>
      <w:t xml:space="preserve"> –  </w:t>
    </w:r>
    <w:hyperlink r:id="rId2" w:history="1">
      <w:r w:rsidR="00FC1CFB" w:rsidRPr="00CF029C">
        <w:rPr>
          <w:rStyle w:val="Hipervnculo"/>
          <w:rFonts w:asciiTheme="majorHAnsi" w:hAnsiTheme="majorHAnsi"/>
          <w:sz w:val="18"/>
          <w:lang w:val="es-CL"/>
        </w:rPr>
        <w:t>postgrado.agronomia@uc.cl</w:t>
      </w:r>
    </w:hyperlink>
    <w:r w:rsidR="00FC1CFB" w:rsidRPr="00CF029C">
      <w:rPr>
        <w:rFonts w:asciiTheme="majorHAnsi" w:hAnsiTheme="majorHAnsi"/>
        <w:sz w:val="18"/>
        <w:lang w:val="es-C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E5EE" w14:textId="77777777" w:rsidR="003A7661" w:rsidRDefault="003A7661" w:rsidP="003A7661">
      <w:pPr>
        <w:spacing w:after="0" w:line="240" w:lineRule="auto"/>
      </w:pPr>
      <w:r>
        <w:separator/>
      </w:r>
    </w:p>
  </w:footnote>
  <w:footnote w:type="continuationSeparator" w:id="0">
    <w:p w14:paraId="66BFAF06" w14:textId="77777777" w:rsidR="003A7661" w:rsidRDefault="003A7661" w:rsidP="003A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172C" w14:textId="31533280" w:rsidR="003A7661" w:rsidRDefault="003A7661">
    <w:pPr>
      <w:pStyle w:val="Encabezado"/>
    </w:pPr>
    <w:r>
      <w:rPr>
        <w:noProof/>
      </w:rPr>
      <w:drawing>
        <wp:inline distT="0" distB="0" distL="0" distR="0" wp14:anchorId="5FC533C3" wp14:editId="059C6AC6">
          <wp:extent cx="5486400" cy="103591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35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D10D31"/>
    <w:multiLevelType w:val="hybridMultilevel"/>
    <w:tmpl w:val="593A786E"/>
    <w:lvl w:ilvl="0" w:tplc="834A3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8E"/>
    <w:rsid w:val="00034616"/>
    <w:rsid w:val="0006063C"/>
    <w:rsid w:val="0015074B"/>
    <w:rsid w:val="00180BCA"/>
    <w:rsid w:val="00201E80"/>
    <w:rsid w:val="00262F8F"/>
    <w:rsid w:val="0029639D"/>
    <w:rsid w:val="002D64B6"/>
    <w:rsid w:val="00326F90"/>
    <w:rsid w:val="003A7661"/>
    <w:rsid w:val="003D27FD"/>
    <w:rsid w:val="00430169"/>
    <w:rsid w:val="004630FA"/>
    <w:rsid w:val="00516F76"/>
    <w:rsid w:val="0057725A"/>
    <w:rsid w:val="00592193"/>
    <w:rsid w:val="00734089"/>
    <w:rsid w:val="0074134B"/>
    <w:rsid w:val="008172C3"/>
    <w:rsid w:val="00860DB5"/>
    <w:rsid w:val="008E044A"/>
    <w:rsid w:val="00AA1D8D"/>
    <w:rsid w:val="00AC4B21"/>
    <w:rsid w:val="00B239BD"/>
    <w:rsid w:val="00B47730"/>
    <w:rsid w:val="00BD1634"/>
    <w:rsid w:val="00C149D2"/>
    <w:rsid w:val="00CB0664"/>
    <w:rsid w:val="00CF029C"/>
    <w:rsid w:val="00DE5BD1"/>
    <w:rsid w:val="00F765D3"/>
    <w:rsid w:val="00FC1C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950C0"/>
  <w14:defaultImageDpi w14:val="300"/>
  <w15:docId w15:val="{FDCB3FFB-97C6-324B-B381-06391781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CF029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grado.agronomia@uc.cl" TargetMode="External"/><Relationship Id="rId1" Type="http://schemas.openxmlformats.org/officeDocument/2006/relationships/hyperlink" Target="https://postgrado.agronomia.uc.c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grado.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1bc0c6572922249e84b0c73f74885ef7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8d6a5c37def7db0fb70cf123efadc0ab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32BCA-C35A-429C-AB0B-A051849F9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8D107-A65E-4024-8AFE-04B28E833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F6899-5F68-4695-92E3-CFE8408EA77C}"/>
</file>

<file path=customXml/itemProps4.xml><?xml version="1.0" encoding="utf-8"?>
<ds:datastoreItem xmlns:ds="http://schemas.openxmlformats.org/officeDocument/2006/customXml" ds:itemID="{CEA5E51B-ABCA-49E8-A35D-1F91B9C45B7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88dc91cc-2100-4f35-8d13-8c6c1825ca77"/>
    <ds:schemaRef ds:uri="585c86d3-781a-4558-8eea-0d71e98331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 Solange Perez Flores</cp:lastModifiedBy>
  <cp:revision>10</cp:revision>
  <cp:lastPrinted>2025-07-08T15:27:00Z</cp:lastPrinted>
  <dcterms:created xsi:type="dcterms:W3CDTF">2025-04-30T13:22:00Z</dcterms:created>
  <dcterms:modified xsi:type="dcterms:W3CDTF">2025-07-08T15:28:00Z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